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362746" w14:textId="77777777" w:rsidR="00FD5675" w:rsidRPr="002B6B60" w:rsidRDefault="00FD5675" w:rsidP="00FD5675">
      <w:pPr>
        <w:spacing w:after="0" w:line="240" w:lineRule="auto"/>
        <w:rPr>
          <w:rFonts w:cstheme="minorHAnsi"/>
          <w:b/>
          <w:sz w:val="24"/>
          <w:szCs w:val="24"/>
        </w:rPr>
      </w:pPr>
      <w:r w:rsidRPr="002B6B60">
        <w:rPr>
          <w:rFonts w:cstheme="minorHAnsi"/>
          <w:b/>
          <w:sz w:val="24"/>
          <w:szCs w:val="24"/>
        </w:rPr>
        <w:t>PRIVACY NOTICE</w:t>
      </w:r>
    </w:p>
    <w:p w14:paraId="4A8D88B6" w14:textId="77777777" w:rsidR="00FD5675" w:rsidRPr="002B6B60" w:rsidRDefault="00FD5675" w:rsidP="00FD5675">
      <w:pPr>
        <w:pStyle w:val="NoSpacing"/>
        <w:rPr>
          <w:rFonts w:cstheme="minorHAnsi"/>
          <w:b/>
          <w:sz w:val="24"/>
          <w:szCs w:val="24"/>
        </w:rPr>
      </w:pPr>
    </w:p>
    <w:p w14:paraId="32C2979E" w14:textId="66569A9E" w:rsidR="00FD5675" w:rsidRPr="00F963ED" w:rsidRDefault="00FD5675" w:rsidP="00FD5675">
      <w:pPr>
        <w:pStyle w:val="NoSpacing"/>
        <w:rPr>
          <w:rFonts w:cstheme="minorHAnsi"/>
          <w:b/>
          <w:color w:val="000000" w:themeColor="text1"/>
          <w:sz w:val="24"/>
          <w:szCs w:val="24"/>
        </w:rPr>
      </w:pPr>
      <w:r w:rsidRPr="002B6B60">
        <w:rPr>
          <w:rFonts w:cstheme="minorHAnsi"/>
          <w:b/>
          <w:color w:val="000000" w:themeColor="text1"/>
          <w:sz w:val="24"/>
          <w:szCs w:val="24"/>
        </w:rPr>
        <w:t>Who we are</w:t>
      </w:r>
      <w:r w:rsidR="00F963ED" w:rsidRPr="00F963ED">
        <w:rPr>
          <w:rFonts w:cstheme="minorHAnsi"/>
          <w:b/>
          <w:color w:val="000000" w:themeColor="text1"/>
          <w:sz w:val="24"/>
          <w:szCs w:val="24"/>
        </w:rPr>
        <w:t>?</w:t>
      </w:r>
    </w:p>
    <w:p w14:paraId="6E3F58A5" w14:textId="2E52678B" w:rsidR="00FD5675" w:rsidRPr="002B6B60" w:rsidRDefault="00C32BAF" w:rsidP="00FD5675">
      <w:pPr>
        <w:pStyle w:val="NoSpacing"/>
        <w:rPr>
          <w:rFonts w:cstheme="minorHAnsi"/>
          <w:sz w:val="24"/>
          <w:szCs w:val="24"/>
        </w:rPr>
      </w:pPr>
      <w:r>
        <w:rPr>
          <w:rFonts w:cstheme="minorHAnsi"/>
          <w:color w:val="000000" w:themeColor="text1"/>
          <w:sz w:val="24"/>
          <w:szCs w:val="24"/>
        </w:rPr>
        <w:t>Inverclyde</w:t>
      </w:r>
      <w:r w:rsidR="00FD5675" w:rsidRPr="00F963ED">
        <w:rPr>
          <w:rFonts w:cstheme="minorHAnsi"/>
          <w:color w:val="000000" w:themeColor="text1"/>
          <w:sz w:val="24"/>
          <w:szCs w:val="24"/>
        </w:rPr>
        <w:t xml:space="preserve"> Council is a local authority </w:t>
      </w:r>
      <w:r w:rsidR="00FD5675" w:rsidRPr="00F963ED">
        <w:rPr>
          <w:rFonts w:cstheme="minorHAnsi"/>
          <w:color w:val="000000" w:themeColor="text1"/>
          <w:sz w:val="24"/>
          <w:szCs w:val="24"/>
          <w:lang w:val="en"/>
        </w:rPr>
        <w:t>established under the Local Government etc. (Scotland) Act 1994. Its head office is located at</w:t>
      </w:r>
      <w:r w:rsidRPr="00C32BAF">
        <w:rPr>
          <w:rFonts w:cstheme="minorHAnsi"/>
          <w:color w:val="000000" w:themeColor="text1"/>
          <w:lang w:val="en"/>
        </w:rPr>
        <w:t xml:space="preserve"> </w:t>
      </w:r>
      <w:r>
        <w:rPr>
          <w:rFonts w:cstheme="minorHAnsi"/>
          <w:color w:val="000000" w:themeColor="text1"/>
          <w:lang w:val="en"/>
        </w:rPr>
        <w:t>Municipal Buildings, Clyde Square, Greenock, PA15 1LX</w:t>
      </w:r>
      <w:r w:rsidR="00FD5675" w:rsidRPr="00F963ED">
        <w:rPr>
          <w:rFonts w:cstheme="minorHAnsi"/>
          <w:color w:val="000000" w:themeColor="text1"/>
          <w:sz w:val="24"/>
          <w:szCs w:val="24"/>
          <w:lang w:val="en"/>
        </w:rPr>
        <w:t>, and y</w:t>
      </w:r>
      <w:proofErr w:type="spellStart"/>
      <w:r w:rsidR="00FD5675" w:rsidRPr="00F963ED">
        <w:rPr>
          <w:rFonts w:cstheme="minorHAnsi"/>
          <w:sz w:val="24"/>
          <w:szCs w:val="24"/>
        </w:rPr>
        <w:t>ou</w:t>
      </w:r>
      <w:proofErr w:type="spellEnd"/>
      <w:r w:rsidR="00FD5675" w:rsidRPr="00F963ED">
        <w:rPr>
          <w:rFonts w:cstheme="minorHAnsi"/>
          <w:sz w:val="24"/>
          <w:szCs w:val="24"/>
        </w:rPr>
        <w:t xml:space="preserve"> can contact our </w:t>
      </w:r>
      <w:r w:rsidR="00F963ED" w:rsidRPr="00F963ED">
        <w:rPr>
          <w:rFonts w:cstheme="minorHAnsi"/>
          <w:sz w:val="24"/>
          <w:szCs w:val="24"/>
        </w:rPr>
        <w:t>d</w:t>
      </w:r>
      <w:r w:rsidR="00FD5675" w:rsidRPr="00F963ED">
        <w:rPr>
          <w:rFonts w:cstheme="minorHAnsi"/>
          <w:sz w:val="24"/>
          <w:szCs w:val="24"/>
        </w:rPr>
        <w:t xml:space="preserve">ata </w:t>
      </w:r>
      <w:r w:rsidR="00F963ED" w:rsidRPr="00F963ED">
        <w:rPr>
          <w:rFonts w:cstheme="minorHAnsi"/>
          <w:sz w:val="24"/>
          <w:szCs w:val="24"/>
        </w:rPr>
        <w:t>p</w:t>
      </w:r>
      <w:r w:rsidR="00FD5675" w:rsidRPr="00F963ED">
        <w:rPr>
          <w:rFonts w:cstheme="minorHAnsi"/>
          <w:sz w:val="24"/>
          <w:szCs w:val="24"/>
        </w:rPr>
        <w:t xml:space="preserve">rotection </w:t>
      </w:r>
      <w:r w:rsidR="00F963ED" w:rsidRPr="00F963ED">
        <w:rPr>
          <w:rFonts w:cstheme="minorHAnsi"/>
          <w:sz w:val="24"/>
          <w:szCs w:val="24"/>
        </w:rPr>
        <w:t>o</w:t>
      </w:r>
      <w:r w:rsidR="00FD5675" w:rsidRPr="00F963ED">
        <w:rPr>
          <w:rFonts w:cstheme="minorHAnsi"/>
          <w:sz w:val="24"/>
          <w:szCs w:val="24"/>
        </w:rPr>
        <w:t xml:space="preserve">fficer by post at this address, by email at </w:t>
      </w:r>
      <w:r>
        <w:rPr>
          <w:rFonts w:cstheme="minorHAnsi"/>
        </w:rPr>
        <w:t>dataprotection@inverclyde.gov.uk</w:t>
      </w:r>
      <w:r w:rsidRPr="00042476">
        <w:rPr>
          <w:rFonts w:cstheme="minorHAnsi"/>
        </w:rPr>
        <w:t xml:space="preserve"> and by telephone on </w:t>
      </w:r>
      <w:r>
        <w:rPr>
          <w:rFonts w:cstheme="minorHAnsi"/>
        </w:rPr>
        <w:t>01475 712498</w:t>
      </w:r>
      <w:r w:rsidR="00FD5675" w:rsidRPr="002B6B60">
        <w:rPr>
          <w:rFonts w:cstheme="minorHAnsi"/>
          <w:sz w:val="24"/>
          <w:szCs w:val="24"/>
        </w:rPr>
        <w:t xml:space="preserve">. </w:t>
      </w:r>
    </w:p>
    <w:p w14:paraId="0F38A064" w14:textId="77777777" w:rsidR="00FD5675" w:rsidRPr="002B6B60" w:rsidRDefault="00FD5675" w:rsidP="00FD5675">
      <w:pPr>
        <w:pStyle w:val="NoSpacing"/>
        <w:rPr>
          <w:rFonts w:cstheme="minorHAnsi"/>
          <w:color w:val="000000" w:themeColor="text1"/>
          <w:sz w:val="24"/>
          <w:szCs w:val="24"/>
        </w:rPr>
      </w:pPr>
    </w:p>
    <w:p w14:paraId="0A6DC5EB" w14:textId="103A553D" w:rsidR="00FD5675" w:rsidRPr="00F963ED" w:rsidRDefault="00FD5675" w:rsidP="00FD5675">
      <w:pPr>
        <w:pStyle w:val="NoSpacing"/>
        <w:rPr>
          <w:rFonts w:cstheme="minorHAnsi"/>
          <w:b/>
          <w:sz w:val="24"/>
          <w:szCs w:val="24"/>
        </w:rPr>
      </w:pPr>
      <w:r w:rsidRPr="00F963ED">
        <w:rPr>
          <w:rFonts w:cstheme="minorHAnsi"/>
          <w:b/>
          <w:sz w:val="24"/>
          <w:szCs w:val="24"/>
        </w:rPr>
        <w:t xml:space="preserve">Why </w:t>
      </w:r>
      <w:r w:rsidR="00CE0787" w:rsidRPr="00F963ED">
        <w:rPr>
          <w:rFonts w:cstheme="minorHAnsi"/>
          <w:b/>
          <w:sz w:val="24"/>
          <w:szCs w:val="24"/>
        </w:rPr>
        <w:t xml:space="preserve">may we require your </w:t>
      </w:r>
      <w:r w:rsidRPr="00F963ED">
        <w:rPr>
          <w:rFonts w:cstheme="minorHAnsi"/>
          <w:b/>
          <w:sz w:val="24"/>
          <w:szCs w:val="24"/>
        </w:rPr>
        <w:t>p</w:t>
      </w:r>
      <w:r w:rsidRPr="00F963ED">
        <w:rPr>
          <w:rFonts w:cstheme="minorHAnsi"/>
          <w:b/>
          <w:color w:val="000000" w:themeColor="text1"/>
          <w:sz w:val="24"/>
          <w:szCs w:val="24"/>
        </w:rPr>
        <w:t xml:space="preserve">ersonal information </w:t>
      </w:r>
      <w:r w:rsidRPr="00F963ED">
        <w:rPr>
          <w:rFonts w:cstheme="minorHAnsi"/>
          <w:b/>
          <w:sz w:val="24"/>
          <w:szCs w:val="24"/>
        </w:rPr>
        <w:t>and what do we do with it</w:t>
      </w:r>
      <w:r w:rsidRPr="00F963ED">
        <w:rPr>
          <w:rFonts w:cstheme="minorHAnsi"/>
          <w:b/>
          <w:color w:val="000000" w:themeColor="text1"/>
          <w:sz w:val="24"/>
          <w:szCs w:val="24"/>
        </w:rPr>
        <w:t>?</w:t>
      </w:r>
    </w:p>
    <w:p w14:paraId="316A2AA2" w14:textId="0C30FA82" w:rsidR="00CE0787" w:rsidRPr="00F963ED" w:rsidRDefault="00CE0787" w:rsidP="003D568B">
      <w:pPr>
        <w:pStyle w:val="NoSpacing"/>
        <w:rPr>
          <w:rFonts w:cstheme="minorHAnsi"/>
          <w:sz w:val="24"/>
          <w:szCs w:val="24"/>
        </w:rPr>
      </w:pPr>
      <w:r w:rsidRPr="00F963ED">
        <w:rPr>
          <w:rFonts w:cstheme="minorHAnsi"/>
          <w:sz w:val="24"/>
          <w:szCs w:val="24"/>
        </w:rPr>
        <w:t xml:space="preserve">In order to administer non-domestic rates bills and determine for instance eligibility for non-domestic rates reliefs, we may require personal information relevant to your non-domestic property. </w:t>
      </w:r>
    </w:p>
    <w:p w14:paraId="3695DFA6" w14:textId="77777777" w:rsidR="00CE0787" w:rsidRPr="00F963ED" w:rsidRDefault="00CE0787" w:rsidP="003D568B">
      <w:pPr>
        <w:pStyle w:val="NoSpacing"/>
        <w:rPr>
          <w:rFonts w:cstheme="minorHAnsi"/>
          <w:sz w:val="24"/>
          <w:szCs w:val="24"/>
        </w:rPr>
      </w:pPr>
    </w:p>
    <w:p w14:paraId="5F1FB58B" w14:textId="214CD36A" w:rsidR="00DE6CD9" w:rsidRPr="00F963ED" w:rsidRDefault="003D568B" w:rsidP="003D568B">
      <w:pPr>
        <w:pStyle w:val="NoSpacing"/>
        <w:rPr>
          <w:rFonts w:cstheme="minorHAnsi"/>
          <w:sz w:val="24"/>
          <w:szCs w:val="24"/>
        </w:rPr>
      </w:pPr>
      <w:r w:rsidRPr="00F963ED">
        <w:rPr>
          <w:rFonts w:cstheme="minorHAnsi"/>
          <w:sz w:val="24"/>
          <w:szCs w:val="24"/>
        </w:rPr>
        <w:t xml:space="preserve">We </w:t>
      </w:r>
      <w:r w:rsidR="00CE0787" w:rsidRPr="00F963ED">
        <w:rPr>
          <w:rFonts w:cstheme="minorHAnsi"/>
          <w:sz w:val="24"/>
          <w:szCs w:val="24"/>
        </w:rPr>
        <w:t xml:space="preserve">may </w:t>
      </w:r>
      <w:r w:rsidRPr="00F963ED">
        <w:rPr>
          <w:rFonts w:cstheme="minorHAnsi"/>
          <w:sz w:val="24"/>
          <w:szCs w:val="24"/>
        </w:rPr>
        <w:t>also use your information</w:t>
      </w:r>
      <w:r w:rsidR="00CE0787" w:rsidRPr="00F963ED">
        <w:rPr>
          <w:rFonts w:cstheme="minorHAnsi"/>
          <w:sz w:val="24"/>
          <w:szCs w:val="24"/>
        </w:rPr>
        <w:t>, as required,</w:t>
      </w:r>
      <w:r w:rsidRPr="00F963ED">
        <w:rPr>
          <w:rFonts w:cstheme="minorHAnsi"/>
          <w:sz w:val="24"/>
          <w:szCs w:val="24"/>
        </w:rPr>
        <w:t xml:space="preserve"> to verify your identity, contact you by post, email or telephone and to maintain our records.  </w:t>
      </w:r>
    </w:p>
    <w:p w14:paraId="318AD972" w14:textId="77777777" w:rsidR="00DE6CD9" w:rsidRPr="002B6B60" w:rsidRDefault="00DE6CD9" w:rsidP="003D568B">
      <w:pPr>
        <w:pStyle w:val="NoSpacing"/>
        <w:rPr>
          <w:rFonts w:cstheme="minorHAnsi"/>
          <w:sz w:val="24"/>
          <w:szCs w:val="24"/>
        </w:rPr>
      </w:pPr>
    </w:p>
    <w:p w14:paraId="77B0CEBF" w14:textId="20BAA1F4" w:rsidR="00DE6CD9" w:rsidRPr="00F963ED" w:rsidRDefault="00DE6CD9" w:rsidP="00DE6CD9">
      <w:pPr>
        <w:pStyle w:val="NoSpacing"/>
        <w:rPr>
          <w:rFonts w:cstheme="minorHAnsi"/>
          <w:sz w:val="24"/>
          <w:szCs w:val="24"/>
        </w:rPr>
      </w:pPr>
      <w:r w:rsidRPr="00F963ED">
        <w:rPr>
          <w:rFonts w:cs="Arial"/>
          <w:sz w:val="24"/>
          <w:szCs w:val="24"/>
        </w:rPr>
        <w:t xml:space="preserve">In order to increase transparency around the use of public funds </w:t>
      </w:r>
      <w:r w:rsidR="00CE0787" w:rsidRPr="00F963ED">
        <w:rPr>
          <w:rFonts w:cs="Arial"/>
          <w:sz w:val="24"/>
          <w:szCs w:val="24"/>
        </w:rPr>
        <w:t>for</w:t>
      </w:r>
      <w:r w:rsidRPr="00F963ED">
        <w:rPr>
          <w:rFonts w:cs="Arial"/>
          <w:sz w:val="24"/>
          <w:szCs w:val="24"/>
        </w:rPr>
        <w:t xml:space="preserve"> non-domestic rates relief awards</w:t>
      </w:r>
      <w:r w:rsidR="00CE0787" w:rsidRPr="00F963ED">
        <w:rPr>
          <w:rFonts w:cs="Arial"/>
          <w:sz w:val="24"/>
          <w:szCs w:val="24"/>
        </w:rPr>
        <w:t>,</w:t>
      </w:r>
      <w:r w:rsidRPr="00F963ED">
        <w:rPr>
          <w:rFonts w:cs="Arial"/>
          <w:sz w:val="24"/>
          <w:szCs w:val="24"/>
        </w:rPr>
        <w:t xml:space="preserve"> </w:t>
      </w:r>
      <w:r w:rsidRPr="00F963ED">
        <w:rPr>
          <w:sz w:val="24"/>
          <w:szCs w:val="24"/>
        </w:rPr>
        <w:t>information associated with the awarding of the non-domestic rates relief</w:t>
      </w:r>
      <w:r w:rsidR="00CE0787" w:rsidRPr="00F963ED">
        <w:rPr>
          <w:sz w:val="24"/>
          <w:szCs w:val="24"/>
        </w:rPr>
        <w:t>s</w:t>
      </w:r>
      <w:r w:rsidRPr="00F963ED">
        <w:rPr>
          <w:sz w:val="24"/>
          <w:szCs w:val="24"/>
        </w:rPr>
        <w:t xml:space="preserve"> will be published on the</w:t>
      </w:r>
      <w:r w:rsidRPr="00F963ED">
        <w:rPr>
          <w:rFonts w:cstheme="minorHAnsi"/>
          <w:sz w:val="24"/>
          <w:szCs w:val="24"/>
        </w:rPr>
        <w:t xml:space="preserve"> local authority’s </w:t>
      </w:r>
      <w:r w:rsidRPr="00F963ED">
        <w:rPr>
          <w:sz w:val="24"/>
          <w:szCs w:val="24"/>
        </w:rPr>
        <w:t>website</w:t>
      </w:r>
      <w:r w:rsidRPr="00F963ED">
        <w:rPr>
          <w:rFonts w:cstheme="minorHAnsi"/>
          <w:sz w:val="24"/>
          <w:szCs w:val="24"/>
        </w:rPr>
        <w:t xml:space="preserve">. This information </w:t>
      </w:r>
      <w:r w:rsidR="00CE0787" w:rsidRPr="00F963ED">
        <w:rPr>
          <w:rFonts w:cstheme="minorHAnsi"/>
          <w:sz w:val="24"/>
          <w:szCs w:val="24"/>
        </w:rPr>
        <w:t>may</w:t>
      </w:r>
      <w:r w:rsidRPr="00F963ED">
        <w:rPr>
          <w:rFonts w:cstheme="minorHAnsi"/>
          <w:sz w:val="24"/>
          <w:szCs w:val="24"/>
        </w:rPr>
        <w:t xml:space="preserve"> include</w:t>
      </w:r>
      <w:r w:rsidR="00CE0787" w:rsidRPr="00F963ED">
        <w:rPr>
          <w:rFonts w:cstheme="minorHAnsi"/>
          <w:sz w:val="24"/>
          <w:szCs w:val="24"/>
        </w:rPr>
        <w:t xml:space="preserve"> the</w:t>
      </w:r>
      <w:r w:rsidRPr="00F963ED">
        <w:rPr>
          <w:rFonts w:cstheme="minorHAnsi"/>
          <w:sz w:val="24"/>
          <w:szCs w:val="24"/>
        </w:rPr>
        <w:t xml:space="preserve"> liability holder (company or sole trader name), non-domestic property information (including relevant property reference numbers), </w:t>
      </w:r>
      <w:proofErr w:type="gramStart"/>
      <w:r w:rsidRPr="00F963ED">
        <w:rPr>
          <w:rFonts w:cstheme="minorHAnsi"/>
          <w:sz w:val="24"/>
          <w:szCs w:val="24"/>
        </w:rPr>
        <w:t>the</w:t>
      </w:r>
      <w:proofErr w:type="gramEnd"/>
      <w:r w:rsidRPr="00F963ED">
        <w:rPr>
          <w:rFonts w:cstheme="minorHAnsi"/>
          <w:sz w:val="24"/>
          <w:szCs w:val="24"/>
        </w:rPr>
        <w:t xml:space="preserve"> date of the relief award, type of relief award, gross bill</w:t>
      </w:r>
      <w:r w:rsidR="00CE0787" w:rsidRPr="00F963ED">
        <w:rPr>
          <w:rFonts w:cstheme="minorHAnsi"/>
          <w:sz w:val="24"/>
          <w:szCs w:val="24"/>
        </w:rPr>
        <w:t xml:space="preserve"> and </w:t>
      </w:r>
      <w:r w:rsidRPr="00F963ED">
        <w:rPr>
          <w:rFonts w:cstheme="minorHAnsi"/>
          <w:sz w:val="24"/>
          <w:szCs w:val="24"/>
        </w:rPr>
        <w:t xml:space="preserve">net bill.  </w:t>
      </w:r>
    </w:p>
    <w:p w14:paraId="74B13F26" w14:textId="77777777" w:rsidR="00DE6CD9" w:rsidRPr="00F963ED" w:rsidRDefault="00DE6CD9" w:rsidP="00DE6CD9">
      <w:pPr>
        <w:pStyle w:val="NoSpacing"/>
        <w:rPr>
          <w:rFonts w:cstheme="minorHAnsi"/>
          <w:sz w:val="24"/>
          <w:szCs w:val="24"/>
        </w:rPr>
      </w:pPr>
    </w:p>
    <w:p w14:paraId="5080533D" w14:textId="55D16F21" w:rsidR="00DE6CD9" w:rsidRPr="00F963ED" w:rsidRDefault="00CE0787" w:rsidP="00DE6CD9">
      <w:pPr>
        <w:pStyle w:val="NoSpacing"/>
        <w:rPr>
          <w:rFonts w:cstheme="minorHAnsi"/>
          <w:sz w:val="24"/>
          <w:szCs w:val="24"/>
        </w:rPr>
      </w:pPr>
      <w:r w:rsidRPr="00F963ED">
        <w:rPr>
          <w:rFonts w:cstheme="minorHAnsi"/>
          <w:sz w:val="24"/>
          <w:szCs w:val="24"/>
        </w:rPr>
        <w:t>This</w:t>
      </w:r>
      <w:r w:rsidR="00DE6CD9" w:rsidRPr="00F963ED">
        <w:rPr>
          <w:rFonts w:cstheme="minorHAnsi"/>
          <w:sz w:val="24"/>
          <w:szCs w:val="24"/>
        </w:rPr>
        <w:t xml:space="preserve"> information </w:t>
      </w:r>
      <w:r w:rsidRPr="00F963ED">
        <w:rPr>
          <w:rFonts w:cstheme="minorHAnsi"/>
          <w:sz w:val="24"/>
          <w:szCs w:val="24"/>
        </w:rPr>
        <w:t>may</w:t>
      </w:r>
      <w:r w:rsidR="00DE6CD9" w:rsidRPr="00F963ED">
        <w:rPr>
          <w:rFonts w:cstheme="minorHAnsi"/>
          <w:sz w:val="24"/>
          <w:szCs w:val="24"/>
        </w:rPr>
        <w:t xml:space="preserve"> also be analysed internally to help us improve our services.</w:t>
      </w:r>
    </w:p>
    <w:p w14:paraId="0ABE9A49" w14:textId="6A01BE0E" w:rsidR="00DE6CD9" w:rsidRPr="00F963ED" w:rsidRDefault="00DE6CD9" w:rsidP="00DE6CD9">
      <w:pPr>
        <w:pStyle w:val="NoSpacing"/>
        <w:rPr>
          <w:rFonts w:cstheme="minorHAnsi"/>
          <w:sz w:val="24"/>
          <w:szCs w:val="24"/>
        </w:rPr>
      </w:pPr>
      <w:r w:rsidRPr="00F963ED">
        <w:rPr>
          <w:rFonts w:cstheme="minorHAnsi"/>
          <w:sz w:val="24"/>
          <w:szCs w:val="24"/>
        </w:rPr>
        <w:t>This data sharing is in accordance with our Information Use and Privacy Policy and covered in our full privacy statement on our website. It also forms part of our requirements in line with our Records Management Plan approved in terms of the Public Records (Scotland) Act 2011.</w:t>
      </w:r>
    </w:p>
    <w:p w14:paraId="4CDB320C" w14:textId="77777777" w:rsidR="00ED7EDB" w:rsidRPr="002B6B60" w:rsidRDefault="00ED7EDB" w:rsidP="00ED7EDB">
      <w:pPr>
        <w:pStyle w:val="NoSpacing"/>
        <w:rPr>
          <w:rFonts w:cstheme="minorHAnsi"/>
          <w:b/>
          <w:sz w:val="24"/>
          <w:szCs w:val="24"/>
        </w:rPr>
      </w:pPr>
    </w:p>
    <w:p w14:paraId="101BDFDD" w14:textId="3E3D8C42" w:rsidR="00ED7EDB" w:rsidRPr="002B6B60" w:rsidRDefault="00ED7EDB" w:rsidP="00ED7EDB">
      <w:pPr>
        <w:pStyle w:val="NoSpacing"/>
        <w:rPr>
          <w:rFonts w:cstheme="minorHAnsi"/>
          <w:b/>
          <w:sz w:val="24"/>
          <w:szCs w:val="24"/>
        </w:rPr>
      </w:pPr>
      <w:r w:rsidRPr="002B6B60">
        <w:rPr>
          <w:rFonts w:cstheme="minorHAnsi"/>
          <w:b/>
          <w:sz w:val="24"/>
          <w:szCs w:val="24"/>
        </w:rPr>
        <w:t>Legal basis for using your information</w:t>
      </w:r>
    </w:p>
    <w:p w14:paraId="1867CB2C" w14:textId="588330A6" w:rsidR="00ED7EDB" w:rsidRPr="002B6B60" w:rsidRDefault="00ED7EDB" w:rsidP="00ED7EDB">
      <w:pPr>
        <w:pStyle w:val="NoSpacing"/>
        <w:rPr>
          <w:rFonts w:cstheme="minorHAnsi"/>
          <w:sz w:val="24"/>
          <w:szCs w:val="24"/>
        </w:rPr>
      </w:pPr>
      <w:r w:rsidRPr="002B6B60">
        <w:rPr>
          <w:rFonts w:cstheme="minorHAnsi"/>
          <w:sz w:val="24"/>
          <w:szCs w:val="24"/>
        </w:rPr>
        <w:t xml:space="preserve">You can find more details about this on our website at </w:t>
      </w:r>
      <w:hyperlink r:id="rId8" w:history="1">
        <w:r w:rsidR="008E284C" w:rsidRPr="00BC3E1C">
          <w:rPr>
            <w:rStyle w:val="Hyperlink"/>
            <w:rFonts w:cstheme="minorHAnsi"/>
          </w:rPr>
          <w:t>www</w:t>
        </w:r>
        <w:bookmarkStart w:id="0" w:name="_GoBack"/>
        <w:bookmarkEnd w:id="0"/>
        <w:r w:rsidR="008E284C" w:rsidRPr="00BC3E1C">
          <w:rPr>
            <w:rStyle w:val="Hyperlink"/>
            <w:rFonts w:cstheme="minorHAnsi"/>
          </w:rPr>
          <w:t>.</w:t>
        </w:r>
        <w:r w:rsidR="008E284C" w:rsidRPr="00BC3E1C">
          <w:rPr>
            <w:rStyle w:val="Hyperlink"/>
            <w:rFonts w:cstheme="minorHAnsi"/>
          </w:rPr>
          <w:t>inverclyde.gov.uk</w:t>
        </w:r>
      </w:hyperlink>
      <w:r w:rsidR="008E284C">
        <w:rPr>
          <w:rFonts w:cstheme="minorHAnsi"/>
        </w:rPr>
        <w:t xml:space="preserve"> </w:t>
      </w:r>
      <w:r w:rsidRPr="002B6B60">
        <w:rPr>
          <w:rFonts w:cstheme="minorHAnsi"/>
          <w:sz w:val="24"/>
          <w:szCs w:val="24"/>
        </w:rPr>
        <w:t xml:space="preserve">. </w:t>
      </w:r>
      <w:r w:rsidRPr="00F963ED">
        <w:rPr>
          <w:rFonts w:cstheme="minorHAnsi"/>
          <w:sz w:val="24"/>
          <w:szCs w:val="24"/>
        </w:rPr>
        <w:t xml:space="preserve"> Processing your personal information </w:t>
      </w:r>
      <w:r w:rsidR="00CE0787" w:rsidRPr="00F963ED">
        <w:rPr>
          <w:rFonts w:cstheme="minorHAnsi"/>
          <w:sz w:val="24"/>
          <w:szCs w:val="24"/>
        </w:rPr>
        <w:t>may be</w:t>
      </w:r>
      <w:r w:rsidRPr="00F963ED">
        <w:rPr>
          <w:rFonts w:cstheme="minorHAnsi"/>
          <w:sz w:val="24"/>
          <w:szCs w:val="24"/>
        </w:rPr>
        <w:t xml:space="preserve"> necessary for the </w:t>
      </w:r>
      <w:r w:rsidR="00050C46" w:rsidRPr="00F963ED">
        <w:rPr>
          <w:rFonts w:cstheme="minorHAnsi"/>
          <w:sz w:val="24"/>
          <w:szCs w:val="24"/>
        </w:rPr>
        <w:t>awarding of the relief.</w:t>
      </w:r>
      <w:r w:rsidRPr="00F963ED">
        <w:rPr>
          <w:rFonts w:cstheme="minorHAnsi"/>
          <w:sz w:val="24"/>
          <w:szCs w:val="24"/>
        </w:rPr>
        <w:t xml:space="preserve"> If you do not provide us with the information we have asked for then we </w:t>
      </w:r>
      <w:r w:rsidR="00CE0787" w:rsidRPr="00F963ED">
        <w:rPr>
          <w:rFonts w:cstheme="minorHAnsi"/>
          <w:sz w:val="24"/>
          <w:szCs w:val="24"/>
        </w:rPr>
        <w:t xml:space="preserve">may </w:t>
      </w:r>
      <w:r w:rsidRPr="00F963ED">
        <w:rPr>
          <w:rFonts w:cstheme="minorHAnsi"/>
          <w:sz w:val="24"/>
          <w:szCs w:val="24"/>
        </w:rPr>
        <w:t xml:space="preserve">not be able </w:t>
      </w:r>
      <w:r w:rsidRPr="002B6B60">
        <w:rPr>
          <w:rFonts w:cstheme="minorHAnsi"/>
          <w:sz w:val="24"/>
          <w:szCs w:val="24"/>
        </w:rPr>
        <w:t>to provide this service to you.</w:t>
      </w:r>
    </w:p>
    <w:p w14:paraId="60EA1F10" w14:textId="77777777" w:rsidR="00ED7EDB" w:rsidRPr="002B6B60" w:rsidRDefault="00ED7EDB" w:rsidP="00ED7EDB">
      <w:pPr>
        <w:pStyle w:val="NoSpacing"/>
        <w:rPr>
          <w:rFonts w:cstheme="minorHAnsi"/>
          <w:sz w:val="24"/>
          <w:szCs w:val="24"/>
        </w:rPr>
      </w:pPr>
    </w:p>
    <w:p w14:paraId="10B69EFA" w14:textId="77777777" w:rsidR="00ED7EDB" w:rsidRPr="002B6B60" w:rsidRDefault="00ED7EDB" w:rsidP="00ED7EDB">
      <w:pPr>
        <w:pStyle w:val="NoSpacing"/>
        <w:rPr>
          <w:rFonts w:cstheme="minorHAnsi"/>
          <w:b/>
          <w:sz w:val="24"/>
          <w:szCs w:val="24"/>
        </w:rPr>
      </w:pPr>
      <w:r w:rsidRPr="002B6B60">
        <w:rPr>
          <w:rFonts w:cstheme="minorHAnsi"/>
          <w:b/>
          <w:sz w:val="24"/>
          <w:szCs w:val="24"/>
        </w:rPr>
        <w:t>Who do we share your information with?</w:t>
      </w:r>
    </w:p>
    <w:p w14:paraId="48FDA174" w14:textId="119E4F82" w:rsidR="00050C46" w:rsidRPr="00F963ED" w:rsidRDefault="00ED7EDB" w:rsidP="00ED7EDB">
      <w:pPr>
        <w:pStyle w:val="NoSpacing"/>
        <w:rPr>
          <w:rFonts w:cstheme="minorHAnsi"/>
          <w:sz w:val="24"/>
          <w:szCs w:val="24"/>
        </w:rPr>
      </w:pPr>
      <w:r w:rsidRPr="002B6B60">
        <w:rPr>
          <w:rFonts w:cstheme="minorHAnsi"/>
          <w:sz w:val="24"/>
          <w:szCs w:val="24"/>
        </w:rPr>
        <w:t xml:space="preserve">We are legally obliged to safeguard public funds so we are required to verify and check your details </w:t>
      </w:r>
      <w:r w:rsidRPr="00F963ED">
        <w:rPr>
          <w:rFonts w:cstheme="minorHAnsi"/>
          <w:sz w:val="24"/>
          <w:szCs w:val="24"/>
        </w:rPr>
        <w:t>internally for fraud prevention. We may share this information with other public bodies (and also receive information from these other bodies) for fraud</w:t>
      </w:r>
      <w:r w:rsidR="00CE0787" w:rsidRPr="00F963ED">
        <w:rPr>
          <w:rFonts w:cstheme="minorHAnsi"/>
          <w:sz w:val="24"/>
          <w:szCs w:val="24"/>
        </w:rPr>
        <w:t>-</w:t>
      </w:r>
      <w:r w:rsidRPr="00F963ED">
        <w:rPr>
          <w:rFonts w:cstheme="minorHAnsi"/>
          <w:sz w:val="24"/>
          <w:szCs w:val="24"/>
        </w:rPr>
        <w:t>checking purposes.  We are also legally obliged to share certain data with other public bodies, such as other local authorities or H</w:t>
      </w:r>
      <w:r w:rsidR="00CE0787" w:rsidRPr="00F963ED">
        <w:rPr>
          <w:rFonts w:cstheme="minorHAnsi"/>
          <w:sz w:val="24"/>
          <w:szCs w:val="24"/>
        </w:rPr>
        <w:t xml:space="preserve">er </w:t>
      </w:r>
      <w:r w:rsidRPr="00F963ED">
        <w:rPr>
          <w:rFonts w:cstheme="minorHAnsi"/>
          <w:sz w:val="24"/>
          <w:szCs w:val="24"/>
        </w:rPr>
        <w:t>M</w:t>
      </w:r>
      <w:r w:rsidR="00CE0787" w:rsidRPr="00F963ED">
        <w:rPr>
          <w:rFonts w:cstheme="minorHAnsi"/>
          <w:sz w:val="24"/>
          <w:szCs w:val="24"/>
        </w:rPr>
        <w:t xml:space="preserve">ajesty’s </w:t>
      </w:r>
      <w:r w:rsidRPr="00F963ED">
        <w:rPr>
          <w:rFonts w:cstheme="minorHAnsi"/>
          <w:sz w:val="24"/>
          <w:szCs w:val="24"/>
        </w:rPr>
        <w:t>R</w:t>
      </w:r>
      <w:r w:rsidR="00CE0787" w:rsidRPr="00F963ED">
        <w:rPr>
          <w:rFonts w:cstheme="minorHAnsi"/>
          <w:sz w:val="24"/>
          <w:szCs w:val="24"/>
        </w:rPr>
        <w:t xml:space="preserve">evenue and </w:t>
      </w:r>
      <w:r w:rsidRPr="00F963ED">
        <w:rPr>
          <w:rFonts w:cstheme="minorHAnsi"/>
          <w:sz w:val="24"/>
          <w:szCs w:val="24"/>
        </w:rPr>
        <w:t>C</w:t>
      </w:r>
      <w:r w:rsidR="00CE0787" w:rsidRPr="00F963ED">
        <w:rPr>
          <w:rFonts w:cstheme="minorHAnsi"/>
          <w:sz w:val="24"/>
          <w:szCs w:val="24"/>
        </w:rPr>
        <w:t>ustoms</w:t>
      </w:r>
      <w:r w:rsidRPr="00F963ED">
        <w:rPr>
          <w:rFonts w:cstheme="minorHAnsi"/>
          <w:sz w:val="24"/>
          <w:szCs w:val="24"/>
        </w:rPr>
        <w:t xml:space="preserve"> and will do so where the law requires this. In order to meet our legal obligations and to promote openness &amp; transparency around the use of public funds</w:t>
      </w:r>
      <w:r w:rsidR="009B5B9E" w:rsidRPr="00F963ED">
        <w:rPr>
          <w:rFonts w:cstheme="minorHAnsi"/>
          <w:sz w:val="24"/>
          <w:szCs w:val="24"/>
        </w:rPr>
        <w:t xml:space="preserve"> and the awarding of non-domestic rates reliefs</w:t>
      </w:r>
      <w:r w:rsidRPr="00F963ED">
        <w:rPr>
          <w:rFonts w:cstheme="minorHAnsi"/>
          <w:sz w:val="24"/>
          <w:szCs w:val="24"/>
        </w:rPr>
        <w:t xml:space="preserve">, </w:t>
      </w:r>
      <w:r w:rsidR="00DF4134" w:rsidRPr="00F963ED">
        <w:rPr>
          <w:rFonts w:cstheme="minorHAnsi"/>
          <w:sz w:val="24"/>
          <w:szCs w:val="24"/>
        </w:rPr>
        <w:t>relief</w:t>
      </w:r>
      <w:r w:rsidRPr="00F963ED">
        <w:rPr>
          <w:rFonts w:cstheme="minorHAnsi"/>
          <w:sz w:val="24"/>
          <w:szCs w:val="24"/>
        </w:rPr>
        <w:t xml:space="preserve"> recipients should be aware that</w:t>
      </w:r>
      <w:r w:rsidR="00CE0787" w:rsidRPr="00F963ED">
        <w:rPr>
          <w:rFonts w:cstheme="minorHAnsi"/>
          <w:sz w:val="24"/>
          <w:szCs w:val="24"/>
        </w:rPr>
        <w:t xml:space="preserve"> the</w:t>
      </w:r>
      <w:r w:rsidRPr="00F963ED">
        <w:rPr>
          <w:rFonts w:cstheme="minorHAnsi"/>
          <w:sz w:val="24"/>
          <w:szCs w:val="24"/>
        </w:rPr>
        <w:t xml:space="preserve"> details of </w:t>
      </w:r>
      <w:r w:rsidR="00DF4134" w:rsidRPr="00F963ED">
        <w:rPr>
          <w:rFonts w:cstheme="minorHAnsi"/>
          <w:sz w:val="24"/>
          <w:szCs w:val="24"/>
        </w:rPr>
        <w:t xml:space="preserve">all </w:t>
      </w:r>
      <w:r w:rsidR="00050C46" w:rsidRPr="00F963ED">
        <w:rPr>
          <w:rFonts w:cstheme="minorHAnsi"/>
          <w:sz w:val="24"/>
          <w:szCs w:val="24"/>
        </w:rPr>
        <w:t>relief awards will be published on the Local Authority website</w:t>
      </w:r>
      <w:r w:rsidRPr="00F963ED">
        <w:rPr>
          <w:rFonts w:cstheme="minorHAnsi"/>
          <w:sz w:val="24"/>
          <w:szCs w:val="24"/>
        </w:rPr>
        <w:t xml:space="preserve">. </w:t>
      </w:r>
    </w:p>
    <w:p w14:paraId="4527C7AA" w14:textId="77777777" w:rsidR="00050C46" w:rsidRPr="00F963ED" w:rsidRDefault="00050C46" w:rsidP="00ED7EDB">
      <w:pPr>
        <w:pStyle w:val="NoSpacing"/>
        <w:rPr>
          <w:rFonts w:cstheme="minorHAnsi"/>
          <w:sz w:val="24"/>
          <w:szCs w:val="24"/>
        </w:rPr>
      </w:pPr>
    </w:p>
    <w:p w14:paraId="2223AD82" w14:textId="6A6B2CE1" w:rsidR="00ED7EDB" w:rsidRPr="00F963ED" w:rsidRDefault="00ED7EDB" w:rsidP="00ED7EDB">
      <w:pPr>
        <w:pStyle w:val="NoSpacing"/>
        <w:rPr>
          <w:rFonts w:cstheme="minorHAnsi"/>
          <w:sz w:val="24"/>
          <w:szCs w:val="24"/>
        </w:rPr>
      </w:pPr>
      <w:r w:rsidRPr="00F963ED">
        <w:rPr>
          <w:rFonts w:cstheme="minorHAnsi"/>
          <w:sz w:val="24"/>
          <w:szCs w:val="24"/>
        </w:rPr>
        <w:t>We will also generally comply with requests for specific information from other regulatory and law enforcement bodies where this is necessary and appropriate.  Your information is also analysed internally to help us improve our services.  This data sharing is in accordance with our Information Use and Privacy Policy and covered in our full privacy statement on our website. It also forms part of our requirements in line with our Records Management Plan approved in terms of the Public Records (Scotland) Act 2011.</w:t>
      </w:r>
    </w:p>
    <w:p w14:paraId="3FC4B23A" w14:textId="5D537C3F" w:rsidR="00CE0787" w:rsidRPr="00F963ED" w:rsidRDefault="00CE0787" w:rsidP="00ED7EDB">
      <w:pPr>
        <w:pStyle w:val="NoSpacing"/>
        <w:rPr>
          <w:rFonts w:cstheme="minorHAnsi"/>
          <w:sz w:val="24"/>
          <w:szCs w:val="24"/>
        </w:rPr>
      </w:pPr>
    </w:p>
    <w:p w14:paraId="66D26D80" w14:textId="2C2D201E" w:rsidR="00CE0787" w:rsidRPr="00F963ED" w:rsidRDefault="00CE0787" w:rsidP="00ED7EDB">
      <w:pPr>
        <w:pStyle w:val="NoSpacing"/>
        <w:rPr>
          <w:rFonts w:cstheme="minorHAnsi"/>
          <w:sz w:val="24"/>
          <w:szCs w:val="24"/>
        </w:rPr>
      </w:pPr>
      <w:r w:rsidRPr="00F963ED">
        <w:rPr>
          <w:rFonts w:cstheme="minorHAnsi"/>
          <w:sz w:val="24"/>
          <w:szCs w:val="24"/>
        </w:rPr>
        <w:t>Your information will be shared with the Scottish Government for the purposes of analysis</w:t>
      </w:r>
      <w:r w:rsidR="002B6B60">
        <w:rPr>
          <w:rFonts w:cstheme="minorHAnsi"/>
          <w:sz w:val="24"/>
          <w:szCs w:val="24"/>
        </w:rPr>
        <w:t>.</w:t>
      </w:r>
      <w:r w:rsidRPr="00F963ED">
        <w:rPr>
          <w:rFonts w:cstheme="minorHAnsi"/>
          <w:sz w:val="24"/>
          <w:szCs w:val="24"/>
        </w:rPr>
        <w:t xml:space="preserve"> This data-sharing is in accordance with our Information Use and Privacy Policy and covered in our full privacy statement on our website. It also forms part of our requirements in line with our Records Management </w:t>
      </w:r>
      <w:r w:rsidRPr="00F963ED">
        <w:rPr>
          <w:rFonts w:cstheme="minorHAnsi"/>
          <w:sz w:val="24"/>
          <w:szCs w:val="24"/>
        </w:rPr>
        <w:lastRenderedPageBreak/>
        <w:t>Plan approved in terms of the Public Records (Scotland) Act 2011. The Scottish Government may also publish compiled lists of relief award recipients.</w:t>
      </w:r>
    </w:p>
    <w:p w14:paraId="493434F0" w14:textId="77777777" w:rsidR="00ED7EDB" w:rsidRPr="00F963ED" w:rsidRDefault="00ED7EDB" w:rsidP="00ED7EDB">
      <w:pPr>
        <w:pStyle w:val="NoSpacing"/>
        <w:rPr>
          <w:rFonts w:cstheme="minorHAnsi"/>
          <w:sz w:val="24"/>
          <w:szCs w:val="24"/>
        </w:rPr>
      </w:pPr>
    </w:p>
    <w:p w14:paraId="72DFC31C" w14:textId="77777777" w:rsidR="00ED7EDB" w:rsidRPr="002B6B60" w:rsidRDefault="00ED7EDB" w:rsidP="00ED7EDB">
      <w:pPr>
        <w:pStyle w:val="NoSpacing"/>
        <w:rPr>
          <w:rFonts w:cstheme="minorHAnsi"/>
          <w:b/>
          <w:sz w:val="24"/>
          <w:szCs w:val="24"/>
        </w:rPr>
      </w:pPr>
      <w:r w:rsidRPr="002B6B60">
        <w:rPr>
          <w:rFonts w:cstheme="minorHAnsi"/>
          <w:b/>
          <w:sz w:val="24"/>
          <w:szCs w:val="24"/>
        </w:rPr>
        <w:t>How long do we keep your information for?</w:t>
      </w:r>
    </w:p>
    <w:p w14:paraId="0D4D06E8" w14:textId="13ACA07F" w:rsidR="00ED7EDB" w:rsidRPr="002B6B60" w:rsidRDefault="00ED7EDB" w:rsidP="00ED7EDB">
      <w:pPr>
        <w:pStyle w:val="NoSpacing"/>
        <w:rPr>
          <w:rFonts w:cstheme="minorHAnsi"/>
          <w:sz w:val="24"/>
          <w:szCs w:val="24"/>
        </w:rPr>
      </w:pPr>
      <w:r w:rsidRPr="002B6B60">
        <w:rPr>
          <w:rFonts w:cstheme="minorHAnsi"/>
          <w:sz w:val="24"/>
          <w:szCs w:val="24"/>
        </w:rPr>
        <w:t xml:space="preserve">We only keep your personal information for the minimum period amount of time necessary.  Sometimes this time period is set out in the law, but in most cases it is based on the business need.  We maintain a records retention and disposal schedule which sets out how long we hold different types of information for.   You can view this on our website at </w:t>
      </w:r>
      <w:r w:rsidR="00C32BAF">
        <w:rPr>
          <w:rFonts w:cstheme="minorHAnsi"/>
        </w:rPr>
        <w:t>www.inverclyde.gov.uk</w:t>
      </w:r>
      <w:r w:rsidR="00C32BAF" w:rsidRPr="00042476">
        <w:rPr>
          <w:rFonts w:cstheme="minorHAnsi"/>
        </w:rPr>
        <w:t xml:space="preserve"> </w:t>
      </w:r>
      <w:r w:rsidRPr="002B6B60">
        <w:rPr>
          <w:rFonts w:cstheme="minorHAnsi"/>
          <w:sz w:val="24"/>
          <w:szCs w:val="24"/>
        </w:rPr>
        <w:t>or you can request a hard copy from the contact address stated above.</w:t>
      </w:r>
    </w:p>
    <w:p w14:paraId="5F0E9DF6" w14:textId="77777777" w:rsidR="00ED7EDB" w:rsidRPr="002B6B60" w:rsidRDefault="00ED7EDB" w:rsidP="00ED7EDB">
      <w:pPr>
        <w:pStyle w:val="NoSpacing"/>
        <w:rPr>
          <w:rFonts w:cstheme="minorHAnsi"/>
          <w:sz w:val="24"/>
          <w:szCs w:val="24"/>
        </w:rPr>
      </w:pPr>
    </w:p>
    <w:p w14:paraId="4ECEE299" w14:textId="0B0F05FF" w:rsidR="00ED7EDB" w:rsidRPr="00F963ED" w:rsidRDefault="00ED7EDB" w:rsidP="00ED7EDB">
      <w:pPr>
        <w:pStyle w:val="NoSpacing"/>
        <w:rPr>
          <w:rFonts w:cstheme="minorHAnsi"/>
          <w:b/>
          <w:sz w:val="24"/>
          <w:szCs w:val="24"/>
        </w:rPr>
      </w:pPr>
      <w:r w:rsidRPr="002B6B60">
        <w:rPr>
          <w:rFonts w:cstheme="minorHAnsi"/>
          <w:b/>
          <w:sz w:val="24"/>
          <w:szCs w:val="24"/>
        </w:rPr>
        <w:t xml:space="preserve">Your rights under data protection </w:t>
      </w:r>
      <w:r w:rsidRPr="00F963ED">
        <w:rPr>
          <w:rFonts w:cstheme="minorHAnsi"/>
          <w:b/>
          <w:sz w:val="24"/>
          <w:szCs w:val="24"/>
        </w:rPr>
        <w:t>law</w:t>
      </w:r>
      <w:r w:rsidR="00F963ED">
        <w:rPr>
          <w:rFonts w:cstheme="minorHAnsi"/>
          <w:b/>
          <w:sz w:val="24"/>
          <w:szCs w:val="24"/>
        </w:rPr>
        <w:t>?</w:t>
      </w:r>
    </w:p>
    <w:p w14:paraId="71D7E790" w14:textId="77777777" w:rsidR="00ED7EDB" w:rsidRPr="00F963ED" w:rsidRDefault="00ED7EDB" w:rsidP="00ED7EDB">
      <w:pPr>
        <w:pStyle w:val="NoSpacing"/>
        <w:numPr>
          <w:ilvl w:val="0"/>
          <w:numId w:val="9"/>
        </w:numPr>
        <w:rPr>
          <w:rFonts w:cstheme="minorHAnsi"/>
          <w:sz w:val="24"/>
          <w:szCs w:val="24"/>
        </w:rPr>
      </w:pPr>
      <w:proofErr w:type="gramStart"/>
      <w:r w:rsidRPr="00F963ED">
        <w:rPr>
          <w:rFonts w:cstheme="minorHAnsi"/>
          <w:b/>
          <w:sz w:val="24"/>
          <w:szCs w:val="24"/>
        </w:rPr>
        <w:t>access</w:t>
      </w:r>
      <w:proofErr w:type="gramEnd"/>
      <w:r w:rsidRPr="00F963ED">
        <w:rPr>
          <w:rFonts w:cstheme="minorHAnsi"/>
          <w:b/>
          <w:sz w:val="24"/>
          <w:szCs w:val="24"/>
        </w:rPr>
        <w:t xml:space="preserve"> to your information</w:t>
      </w:r>
      <w:r w:rsidRPr="00F963ED">
        <w:rPr>
          <w:rFonts w:cstheme="minorHAnsi"/>
          <w:sz w:val="24"/>
          <w:szCs w:val="24"/>
        </w:rPr>
        <w:t xml:space="preserve"> – you have the right to request a copy of the personal information that we hold about you. </w:t>
      </w:r>
    </w:p>
    <w:p w14:paraId="02DB734E" w14:textId="77777777" w:rsidR="00ED7EDB" w:rsidRPr="002B6B60" w:rsidRDefault="00ED7EDB" w:rsidP="00ED7EDB">
      <w:pPr>
        <w:pStyle w:val="NoSpacing"/>
        <w:numPr>
          <w:ilvl w:val="0"/>
          <w:numId w:val="9"/>
        </w:numPr>
        <w:rPr>
          <w:rFonts w:cstheme="minorHAnsi"/>
          <w:sz w:val="24"/>
          <w:szCs w:val="24"/>
        </w:rPr>
      </w:pPr>
      <w:proofErr w:type="gramStart"/>
      <w:r w:rsidRPr="00F963ED">
        <w:rPr>
          <w:rFonts w:cstheme="minorHAnsi"/>
          <w:b/>
          <w:sz w:val="24"/>
          <w:szCs w:val="24"/>
        </w:rPr>
        <w:t>correcting</w:t>
      </w:r>
      <w:proofErr w:type="gramEnd"/>
      <w:r w:rsidRPr="00F963ED">
        <w:rPr>
          <w:rFonts w:cstheme="minorHAnsi"/>
          <w:b/>
          <w:sz w:val="24"/>
          <w:szCs w:val="24"/>
        </w:rPr>
        <w:t xml:space="preserve"> your information</w:t>
      </w:r>
      <w:r w:rsidRPr="00F963ED">
        <w:rPr>
          <w:rFonts w:cstheme="minorHAnsi"/>
          <w:i/>
          <w:sz w:val="24"/>
          <w:szCs w:val="24"/>
        </w:rPr>
        <w:t xml:space="preserve"> </w:t>
      </w:r>
      <w:r w:rsidRPr="00F963ED">
        <w:rPr>
          <w:rFonts w:cstheme="minorHAnsi"/>
          <w:sz w:val="24"/>
          <w:szCs w:val="24"/>
        </w:rPr>
        <w:t>– we want to make sure that your personal information is accurate, complete and up to date. Therefore you may ask us to correct any personal information about you that you believe does not meet these standards</w:t>
      </w:r>
      <w:r w:rsidRPr="002B6B60">
        <w:rPr>
          <w:rFonts w:cstheme="minorHAnsi"/>
          <w:sz w:val="24"/>
          <w:szCs w:val="24"/>
        </w:rPr>
        <w:t>.</w:t>
      </w:r>
    </w:p>
    <w:p w14:paraId="37E331B5" w14:textId="77777777" w:rsidR="00ED7EDB" w:rsidRPr="002B6B60" w:rsidRDefault="00ED7EDB" w:rsidP="00ED7EDB">
      <w:pPr>
        <w:pStyle w:val="NoSpacing"/>
        <w:numPr>
          <w:ilvl w:val="0"/>
          <w:numId w:val="9"/>
        </w:numPr>
        <w:rPr>
          <w:rFonts w:cstheme="minorHAnsi"/>
          <w:sz w:val="24"/>
          <w:szCs w:val="24"/>
        </w:rPr>
      </w:pPr>
      <w:r w:rsidRPr="002B6B60">
        <w:rPr>
          <w:rFonts w:cstheme="minorHAnsi"/>
          <w:b/>
          <w:sz w:val="24"/>
          <w:szCs w:val="24"/>
        </w:rPr>
        <w:t>Deletion of your information</w:t>
      </w:r>
      <w:r w:rsidRPr="002B6B60">
        <w:rPr>
          <w:rFonts w:cstheme="minorHAnsi"/>
          <w:i/>
          <w:sz w:val="24"/>
          <w:szCs w:val="24"/>
        </w:rPr>
        <w:t xml:space="preserve"> – </w:t>
      </w:r>
      <w:r w:rsidRPr="002B6B60">
        <w:rPr>
          <w:rFonts w:cstheme="minorHAnsi"/>
          <w:sz w:val="24"/>
          <w:szCs w:val="24"/>
        </w:rPr>
        <w:t>you have the right to ask us to delete personal information about you and where:</w:t>
      </w:r>
    </w:p>
    <w:p w14:paraId="21F6B357" w14:textId="77777777" w:rsidR="00ED7EDB" w:rsidRPr="002B6B60" w:rsidRDefault="00ED7EDB" w:rsidP="00ED7EDB">
      <w:pPr>
        <w:pStyle w:val="NoSpacing"/>
        <w:numPr>
          <w:ilvl w:val="0"/>
          <w:numId w:val="10"/>
        </w:numPr>
        <w:rPr>
          <w:rFonts w:cstheme="minorHAnsi"/>
          <w:sz w:val="24"/>
          <w:szCs w:val="24"/>
        </w:rPr>
      </w:pPr>
      <w:r w:rsidRPr="002B6B60">
        <w:rPr>
          <w:rFonts w:cstheme="minorHAnsi"/>
          <w:sz w:val="24"/>
          <w:szCs w:val="24"/>
        </w:rPr>
        <w:t>you think that we no longer need to hold the information for the purposes for which it was originally obtained</w:t>
      </w:r>
    </w:p>
    <w:p w14:paraId="104ADF22" w14:textId="77777777" w:rsidR="00ED7EDB" w:rsidRPr="002B6B60" w:rsidRDefault="00ED7EDB" w:rsidP="00ED7EDB">
      <w:pPr>
        <w:pStyle w:val="NoSpacing"/>
        <w:numPr>
          <w:ilvl w:val="0"/>
          <w:numId w:val="10"/>
        </w:numPr>
        <w:rPr>
          <w:rFonts w:cstheme="minorHAnsi"/>
          <w:sz w:val="24"/>
          <w:szCs w:val="24"/>
        </w:rPr>
      </w:pPr>
      <w:r w:rsidRPr="002B6B60">
        <w:rPr>
          <w:rFonts w:cstheme="minorHAnsi"/>
          <w:sz w:val="24"/>
          <w:szCs w:val="24"/>
        </w:rPr>
        <w:t xml:space="preserve">you have a genuine objection to our use of your personal information – see </w:t>
      </w:r>
      <w:r w:rsidRPr="002B6B60">
        <w:rPr>
          <w:rFonts w:cstheme="minorHAnsi"/>
          <w:i/>
          <w:sz w:val="24"/>
          <w:szCs w:val="24"/>
        </w:rPr>
        <w:t xml:space="preserve">Objecting to how we may use your information </w:t>
      </w:r>
      <w:r w:rsidRPr="002B6B60">
        <w:rPr>
          <w:rFonts w:cstheme="minorHAnsi"/>
          <w:sz w:val="24"/>
          <w:szCs w:val="24"/>
        </w:rPr>
        <w:t>below</w:t>
      </w:r>
    </w:p>
    <w:p w14:paraId="235EDC9E" w14:textId="77777777" w:rsidR="00ED7EDB" w:rsidRPr="002B6B60" w:rsidRDefault="00ED7EDB" w:rsidP="00ED7EDB">
      <w:pPr>
        <w:pStyle w:val="NoSpacing"/>
        <w:numPr>
          <w:ilvl w:val="0"/>
          <w:numId w:val="10"/>
        </w:numPr>
        <w:rPr>
          <w:rFonts w:cstheme="minorHAnsi"/>
          <w:sz w:val="24"/>
          <w:szCs w:val="24"/>
        </w:rPr>
      </w:pPr>
      <w:proofErr w:type="gramStart"/>
      <w:r w:rsidRPr="002B6B60">
        <w:rPr>
          <w:rFonts w:cstheme="minorHAnsi"/>
          <w:sz w:val="24"/>
          <w:szCs w:val="24"/>
        </w:rPr>
        <w:t>our</w:t>
      </w:r>
      <w:proofErr w:type="gramEnd"/>
      <w:r w:rsidRPr="002B6B60">
        <w:rPr>
          <w:rFonts w:cstheme="minorHAnsi"/>
          <w:sz w:val="24"/>
          <w:szCs w:val="24"/>
        </w:rPr>
        <w:t xml:space="preserve"> use of your personal information is contrary to law or our other legal obligations.</w:t>
      </w:r>
    </w:p>
    <w:p w14:paraId="197E1A15" w14:textId="77777777" w:rsidR="00DE6CD9" w:rsidRPr="002B6B60" w:rsidRDefault="00DE6CD9" w:rsidP="00ED7EDB">
      <w:pPr>
        <w:rPr>
          <w:rFonts w:cstheme="minorHAnsi"/>
          <w:b/>
          <w:sz w:val="24"/>
          <w:szCs w:val="24"/>
        </w:rPr>
      </w:pPr>
    </w:p>
    <w:p w14:paraId="033FF33D" w14:textId="77777777" w:rsidR="00CE0787" w:rsidRPr="002B6B60" w:rsidRDefault="00ED7EDB" w:rsidP="002B6B60">
      <w:pPr>
        <w:spacing w:after="0" w:line="240" w:lineRule="auto"/>
        <w:rPr>
          <w:rFonts w:cstheme="minorHAnsi"/>
          <w:sz w:val="24"/>
          <w:szCs w:val="24"/>
        </w:rPr>
      </w:pPr>
      <w:r w:rsidRPr="002B6B60">
        <w:rPr>
          <w:rFonts w:cstheme="minorHAnsi"/>
          <w:b/>
          <w:sz w:val="24"/>
          <w:szCs w:val="24"/>
        </w:rPr>
        <w:t>Objecting to how we may use your information</w:t>
      </w:r>
    </w:p>
    <w:p w14:paraId="50BF9135" w14:textId="71C1ECD5" w:rsidR="00ED7EDB" w:rsidRPr="002B6B60" w:rsidRDefault="00ED7EDB" w:rsidP="002B6B60">
      <w:pPr>
        <w:rPr>
          <w:rFonts w:cstheme="minorHAnsi"/>
          <w:sz w:val="24"/>
          <w:szCs w:val="24"/>
        </w:rPr>
      </w:pPr>
      <w:r w:rsidRPr="002B6B60">
        <w:rPr>
          <w:rFonts w:cstheme="minorHAnsi"/>
          <w:sz w:val="24"/>
          <w:szCs w:val="24"/>
        </w:rPr>
        <w:t xml:space="preserve">You have the right at any time to tell us to stop using your personal information for direct marketing purposes.  </w:t>
      </w:r>
    </w:p>
    <w:p w14:paraId="0994D42C" w14:textId="77777777" w:rsidR="00CE0787" w:rsidRPr="002B6B60" w:rsidRDefault="00ED7EDB" w:rsidP="00ED7EDB">
      <w:pPr>
        <w:pStyle w:val="NoSpacing"/>
        <w:rPr>
          <w:rFonts w:cstheme="minorHAnsi"/>
          <w:sz w:val="24"/>
          <w:szCs w:val="24"/>
        </w:rPr>
      </w:pPr>
      <w:r w:rsidRPr="002B6B60">
        <w:rPr>
          <w:rFonts w:cstheme="minorHAnsi"/>
          <w:b/>
          <w:sz w:val="24"/>
          <w:szCs w:val="24"/>
        </w:rPr>
        <w:t>Restricting how we may use your information</w:t>
      </w:r>
    </w:p>
    <w:p w14:paraId="60328B0C" w14:textId="35FFFC94" w:rsidR="00ED7EDB" w:rsidRPr="002B6B60" w:rsidRDefault="00CE0787" w:rsidP="00ED7EDB">
      <w:pPr>
        <w:pStyle w:val="NoSpacing"/>
        <w:rPr>
          <w:rFonts w:cstheme="minorHAnsi"/>
          <w:sz w:val="24"/>
          <w:szCs w:val="24"/>
        </w:rPr>
      </w:pPr>
      <w:r w:rsidRPr="002B6B60">
        <w:rPr>
          <w:rFonts w:cstheme="minorHAnsi"/>
          <w:sz w:val="24"/>
          <w:szCs w:val="24"/>
        </w:rPr>
        <w:t>I</w:t>
      </w:r>
      <w:r w:rsidR="00ED7EDB" w:rsidRPr="002B6B60">
        <w:rPr>
          <w:rFonts w:cstheme="minorHAnsi"/>
          <w:sz w:val="24"/>
          <w:szCs w:val="24"/>
        </w:rPr>
        <w:t>n some cases, you may ask us to restrict how we use your personal information.  This right might apply, for example, where we are checking the accuracy of personal information that we hold about you or we are assessing the objection you have made to our use of your information.  This right might also apply if we no longer have a basis for using your personal information but you don't want us to delete the data.  Where this right is realistically applied will mean that we may only use the relevant personal information with your consent, for legal claims or where there are other public interest grounds to do so.</w:t>
      </w:r>
    </w:p>
    <w:p w14:paraId="0E0D41AD" w14:textId="77777777" w:rsidR="00ED7EDB" w:rsidRPr="002B6B60" w:rsidRDefault="00ED7EDB" w:rsidP="00ED7EDB">
      <w:pPr>
        <w:pStyle w:val="NoSpacing"/>
        <w:rPr>
          <w:rFonts w:cstheme="minorHAnsi"/>
          <w:sz w:val="24"/>
          <w:szCs w:val="24"/>
        </w:rPr>
      </w:pPr>
    </w:p>
    <w:p w14:paraId="2D9D360F" w14:textId="77777777" w:rsidR="00ED7EDB" w:rsidRPr="002B6B60" w:rsidRDefault="00ED7EDB" w:rsidP="00ED7EDB">
      <w:pPr>
        <w:pStyle w:val="NoSpacing"/>
        <w:rPr>
          <w:rFonts w:cstheme="minorHAnsi"/>
          <w:sz w:val="24"/>
          <w:szCs w:val="24"/>
        </w:rPr>
      </w:pPr>
      <w:r w:rsidRPr="002B6B60">
        <w:rPr>
          <w:rFonts w:cstheme="minorHAnsi"/>
          <w:sz w:val="24"/>
          <w:szCs w:val="24"/>
        </w:rPr>
        <w:t>Please contact us as stated above if you wish to exercise any of these rights.</w:t>
      </w:r>
    </w:p>
    <w:p w14:paraId="032F975F" w14:textId="77777777" w:rsidR="00ED7EDB" w:rsidRPr="002B6B60" w:rsidRDefault="00ED7EDB" w:rsidP="00ED7EDB">
      <w:pPr>
        <w:pStyle w:val="NoSpacing"/>
        <w:rPr>
          <w:rFonts w:cstheme="minorHAnsi"/>
          <w:sz w:val="24"/>
          <w:szCs w:val="24"/>
        </w:rPr>
      </w:pPr>
    </w:p>
    <w:p w14:paraId="41A6E28E" w14:textId="0D3EBD88" w:rsidR="00ED7EDB" w:rsidRPr="002B6B60" w:rsidRDefault="00ED7EDB" w:rsidP="00ED7EDB">
      <w:pPr>
        <w:pStyle w:val="NoSpacing"/>
        <w:rPr>
          <w:rFonts w:cstheme="minorHAnsi"/>
          <w:sz w:val="24"/>
          <w:szCs w:val="24"/>
        </w:rPr>
      </w:pPr>
      <w:r w:rsidRPr="002B6B60">
        <w:rPr>
          <w:rFonts w:cstheme="minorHAnsi"/>
          <w:b/>
          <w:sz w:val="24"/>
          <w:szCs w:val="24"/>
        </w:rPr>
        <w:t>Information you have given us about other people</w:t>
      </w:r>
    </w:p>
    <w:p w14:paraId="3A4E40AC" w14:textId="6BF6F342" w:rsidR="00ED7EDB" w:rsidRPr="002B6B60" w:rsidRDefault="00ED7EDB" w:rsidP="00ED7EDB">
      <w:pPr>
        <w:pStyle w:val="NoSpacing"/>
        <w:rPr>
          <w:rFonts w:cstheme="minorHAnsi"/>
          <w:sz w:val="24"/>
          <w:szCs w:val="24"/>
        </w:rPr>
      </w:pPr>
      <w:r w:rsidRPr="002B6B60">
        <w:rPr>
          <w:rFonts w:cstheme="minorHAnsi"/>
          <w:sz w:val="24"/>
          <w:szCs w:val="24"/>
        </w:rPr>
        <w:t>If you have provided anyone else’s details on this form, please make sure that you have told them that you have given their information to</w:t>
      </w:r>
      <w:r w:rsidR="00C32BAF" w:rsidRPr="00C32BAF">
        <w:rPr>
          <w:rFonts w:cstheme="minorHAnsi"/>
        </w:rPr>
        <w:t xml:space="preserve"> </w:t>
      </w:r>
      <w:r w:rsidR="00C32BAF">
        <w:rPr>
          <w:rFonts w:cstheme="minorHAnsi"/>
        </w:rPr>
        <w:t>Inverclyde Council</w:t>
      </w:r>
      <w:r w:rsidRPr="002B6B60">
        <w:rPr>
          <w:rFonts w:cstheme="minorHAnsi"/>
          <w:sz w:val="24"/>
          <w:szCs w:val="24"/>
        </w:rPr>
        <w:t xml:space="preserve">.  We will only use this information to process and administer your claim.  If they want any more information on how we will use their information they can visit our web site at </w:t>
      </w:r>
      <w:hyperlink r:id="rId9" w:history="1">
        <w:r w:rsidR="00C32BAF" w:rsidRPr="003024C2">
          <w:rPr>
            <w:rStyle w:val="Hyperlink"/>
            <w:rFonts w:cstheme="minorHAnsi"/>
          </w:rPr>
          <w:t>www.inverclyde.gov.uk/site-basics/privacy</w:t>
        </w:r>
      </w:hyperlink>
      <w:r w:rsidR="00C32BAF">
        <w:rPr>
          <w:rFonts w:cstheme="minorHAnsi"/>
        </w:rPr>
        <w:t xml:space="preserve"> </w:t>
      </w:r>
      <w:r w:rsidR="00C32BAF" w:rsidRPr="00042476">
        <w:rPr>
          <w:rFonts w:cstheme="minorHAnsi"/>
        </w:rPr>
        <w:t xml:space="preserve">or email at </w:t>
      </w:r>
      <w:hyperlink r:id="rId10" w:history="1">
        <w:r w:rsidR="00C32BAF" w:rsidRPr="003024C2">
          <w:rPr>
            <w:rStyle w:val="Hyperlink"/>
            <w:rFonts w:cstheme="minorHAnsi"/>
          </w:rPr>
          <w:t>dataprotection@inverclyde.gov.uk</w:t>
        </w:r>
      </w:hyperlink>
    </w:p>
    <w:p w14:paraId="6713CD37" w14:textId="6CCD7E28" w:rsidR="00ED7EDB" w:rsidRPr="002B6B60" w:rsidRDefault="00C32BAF" w:rsidP="00ED7EDB">
      <w:pPr>
        <w:pStyle w:val="NoSpacing"/>
        <w:rPr>
          <w:rFonts w:cstheme="minorHAnsi"/>
          <w:sz w:val="24"/>
          <w:szCs w:val="24"/>
        </w:rPr>
      </w:pPr>
      <w:r>
        <w:rPr>
          <w:rFonts w:cstheme="minorHAnsi"/>
          <w:sz w:val="24"/>
          <w:szCs w:val="24"/>
        </w:rPr>
        <w:t xml:space="preserve"> </w:t>
      </w:r>
    </w:p>
    <w:p w14:paraId="328042CA" w14:textId="1BDC22EB" w:rsidR="00F963ED" w:rsidRPr="002B6B60" w:rsidRDefault="00ED7EDB" w:rsidP="00ED7EDB">
      <w:pPr>
        <w:pStyle w:val="NoSpacing"/>
        <w:rPr>
          <w:rFonts w:cstheme="minorHAnsi"/>
          <w:b/>
          <w:sz w:val="24"/>
          <w:szCs w:val="24"/>
        </w:rPr>
      </w:pPr>
      <w:r w:rsidRPr="002B6B60">
        <w:rPr>
          <w:rFonts w:cstheme="minorHAnsi"/>
          <w:b/>
          <w:sz w:val="24"/>
          <w:szCs w:val="24"/>
        </w:rPr>
        <w:t>Complaints</w:t>
      </w:r>
    </w:p>
    <w:p w14:paraId="15D67AED" w14:textId="55884F1D" w:rsidR="00ED7EDB" w:rsidRPr="00C32BAF" w:rsidRDefault="00ED7EDB" w:rsidP="00ED7EDB">
      <w:pPr>
        <w:pStyle w:val="NoSpacing"/>
        <w:rPr>
          <w:rFonts w:cstheme="minorHAnsi"/>
          <w:color w:val="0563C1" w:themeColor="hyperlink"/>
          <w:u w:val="single"/>
        </w:rPr>
      </w:pPr>
      <w:r w:rsidRPr="002B6B60">
        <w:rPr>
          <w:rFonts w:cstheme="minorHAnsi"/>
          <w:sz w:val="24"/>
          <w:szCs w:val="24"/>
        </w:rPr>
        <w:t xml:space="preserve">We aim to directly resolve all complaints about how we handle personal information. If your complaint is about how we have handled your personal information, you can contact the Council’s Data </w:t>
      </w:r>
      <w:r w:rsidR="00C32BAF">
        <w:rPr>
          <w:rFonts w:cstheme="minorHAnsi"/>
          <w:sz w:val="24"/>
          <w:szCs w:val="24"/>
        </w:rPr>
        <w:t xml:space="preserve">Protection Officer by email at </w:t>
      </w:r>
      <w:hyperlink r:id="rId11" w:history="1">
        <w:r w:rsidR="00C32BAF" w:rsidRPr="003024C2">
          <w:rPr>
            <w:rStyle w:val="Hyperlink"/>
            <w:rFonts w:cstheme="minorHAnsi"/>
          </w:rPr>
          <w:t>dataprotection@inverclyde.gov.uk</w:t>
        </w:r>
      </w:hyperlink>
      <w:r w:rsidR="00C32BAF">
        <w:rPr>
          <w:rFonts w:cstheme="minorHAnsi"/>
        </w:rPr>
        <w:t xml:space="preserve"> </w:t>
      </w:r>
      <w:r w:rsidR="00C32BAF" w:rsidRPr="00042476">
        <w:rPr>
          <w:rFonts w:cstheme="minorHAnsi"/>
        </w:rPr>
        <w:t xml:space="preserve">or by </w:t>
      </w:r>
      <w:r w:rsidR="00C32BAF">
        <w:rPr>
          <w:rFonts w:cstheme="minorHAnsi"/>
        </w:rPr>
        <w:t>telephone on 01475 712498.</w:t>
      </w:r>
    </w:p>
    <w:p w14:paraId="603691AA" w14:textId="77777777" w:rsidR="00ED7EDB" w:rsidRPr="002B6B60" w:rsidRDefault="00ED7EDB" w:rsidP="00ED7EDB">
      <w:pPr>
        <w:pStyle w:val="NoSpacing"/>
        <w:rPr>
          <w:rFonts w:cstheme="minorHAnsi"/>
          <w:sz w:val="24"/>
          <w:szCs w:val="24"/>
        </w:rPr>
      </w:pPr>
    </w:p>
    <w:p w14:paraId="287F101C" w14:textId="77777777" w:rsidR="00ED7EDB" w:rsidRPr="002B6B60" w:rsidRDefault="00ED7EDB" w:rsidP="00ED7EDB">
      <w:pPr>
        <w:pStyle w:val="NoSpacing"/>
        <w:rPr>
          <w:rStyle w:val="Hyperlink"/>
          <w:sz w:val="24"/>
          <w:szCs w:val="24"/>
        </w:rPr>
      </w:pPr>
      <w:r w:rsidRPr="002B6B60">
        <w:rPr>
          <w:rFonts w:cstheme="minorHAnsi"/>
          <w:sz w:val="24"/>
          <w:szCs w:val="24"/>
        </w:rPr>
        <w:lastRenderedPageBreak/>
        <w:t xml:space="preserve">However, you also have the right to lodge a complaint about data protection matters with the Information Commissioner's Office, who can be contacted by post at:  Information Commissioner's Office, Wycliffe House, Water Lane, Wilmslow, </w:t>
      </w:r>
      <w:proofErr w:type="gramStart"/>
      <w:r w:rsidRPr="002B6B60">
        <w:rPr>
          <w:rFonts w:cstheme="minorHAnsi"/>
          <w:sz w:val="24"/>
          <w:szCs w:val="24"/>
        </w:rPr>
        <w:t>Cheshire</w:t>
      </w:r>
      <w:proofErr w:type="gramEnd"/>
      <w:r w:rsidRPr="002B6B60">
        <w:rPr>
          <w:rFonts w:cstheme="minorHAnsi"/>
          <w:sz w:val="24"/>
          <w:szCs w:val="24"/>
        </w:rPr>
        <w:t xml:space="preserve">, SK9 5AF. By phone on 0303 123 1113 (local rate) or 01625 545 745. Visit their website for more information at- </w:t>
      </w:r>
      <w:hyperlink r:id="rId12" w:history="1">
        <w:r w:rsidRPr="002B6B60">
          <w:rPr>
            <w:rStyle w:val="Hyperlink"/>
            <w:rFonts w:cstheme="minorHAnsi"/>
            <w:sz w:val="24"/>
            <w:szCs w:val="24"/>
          </w:rPr>
          <w:t>https://ico.org.uk/concerns</w:t>
        </w:r>
      </w:hyperlink>
    </w:p>
    <w:p w14:paraId="2D99C47C" w14:textId="77777777" w:rsidR="00ED7EDB" w:rsidRPr="002B6B60" w:rsidRDefault="00ED7EDB" w:rsidP="00ED7EDB">
      <w:pPr>
        <w:pStyle w:val="NoSpacing"/>
        <w:rPr>
          <w:rStyle w:val="Hyperlink"/>
          <w:rFonts w:cstheme="minorHAnsi"/>
          <w:sz w:val="24"/>
          <w:szCs w:val="24"/>
        </w:rPr>
      </w:pPr>
    </w:p>
    <w:p w14:paraId="2DEFA090" w14:textId="419AB4C3" w:rsidR="00027C27" w:rsidRPr="002B6B60" w:rsidRDefault="00027C27" w:rsidP="00B561C0">
      <w:pPr>
        <w:rPr>
          <w:sz w:val="24"/>
          <w:szCs w:val="24"/>
        </w:rPr>
      </w:pPr>
    </w:p>
    <w:sectPr w:rsidR="00027C27" w:rsidRPr="002B6B60" w:rsidSect="00FC7EA1">
      <w:footerReference w:type="default" r:id="rId13"/>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1D1F55" w14:textId="77777777" w:rsidR="005630F0" w:rsidRDefault="005630F0">
      <w:pPr>
        <w:spacing w:after="0" w:line="240" w:lineRule="auto"/>
      </w:pPr>
      <w:r>
        <w:separator/>
      </w:r>
    </w:p>
  </w:endnote>
  <w:endnote w:type="continuationSeparator" w:id="0">
    <w:p w14:paraId="482A1A7A" w14:textId="77777777" w:rsidR="005630F0" w:rsidRDefault="00563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9776213"/>
      <w:docPartObj>
        <w:docPartGallery w:val="Page Numbers (Bottom of Page)"/>
        <w:docPartUnique/>
      </w:docPartObj>
    </w:sdtPr>
    <w:sdtEndPr/>
    <w:sdtContent>
      <w:sdt>
        <w:sdtPr>
          <w:rPr>
            <w:sz w:val="18"/>
            <w:szCs w:val="18"/>
          </w:rPr>
          <w:id w:val="565050523"/>
          <w:docPartObj>
            <w:docPartGallery w:val="Page Numbers (Top of Page)"/>
            <w:docPartUnique/>
          </w:docPartObj>
        </w:sdtPr>
        <w:sdtEndPr/>
        <w:sdtContent>
          <w:p w14:paraId="00C942A4" w14:textId="640095C5" w:rsidR="00446E83" w:rsidRPr="00FC7EA1" w:rsidRDefault="00DF4134" w:rsidP="008149BD">
            <w:pPr>
              <w:pStyle w:val="Footer"/>
              <w:rPr>
                <w:sz w:val="18"/>
                <w:szCs w:val="18"/>
              </w:rPr>
            </w:pPr>
            <w:r>
              <w:rPr>
                <w:sz w:val="18"/>
                <w:szCs w:val="18"/>
              </w:rPr>
              <w:tab/>
            </w:r>
            <w:r>
              <w:rPr>
                <w:sz w:val="18"/>
                <w:szCs w:val="18"/>
              </w:rPr>
              <w:tab/>
            </w:r>
            <w:r>
              <w:rPr>
                <w:sz w:val="18"/>
                <w:szCs w:val="18"/>
              </w:rPr>
              <w:tab/>
            </w:r>
            <w:r w:rsidRPr="00FC7EA1">
              <w:rPr>
                <w:sz w:val="18"/>
                <w:szCs w:val="18"/>
              </w:rPr>
              <w:t xml:space="preserve">Page </w:t>
            </w:r>
            <w:r w:rsidRPr="00FC7EA1">
              <w:rPr>
                <w:b/>
                <w:sz w:val="18"/>
                <w:szCs w:val="18"/>
              </w:rPr>
              <w:fldChar w:fldCharType="begin"/>
            </w:r>
            <w:r w:rsidRPr="00FC7EA1">
              <w:rPr>
                <w:b/>
                <w:sz w:val="18"/>
                <w:szCs w:val="18"/>
              </w:rPr>
              <w:instrText xml:space="preserve"> PAGE </w:instrText>
            </w:r>
            <w:r w:rsidRPr="00FC7EA1">
              <w:rPr>
                <w:b/>
                <w:sz w:val="18"/>
                <w:szCs w:val="18"/>
              </w:rPr>
              <w:fldChar w:fldCharType="separate"/>
            </w:r>
            <w:r w:rsidR="008E284C">
              <w:rPr>
                <w:b/>
                <w:noProof/>
                <w:sz w:val="18"/>
                <w:szCs w:val="18"/>
              </w:rPr>
              <w:t>3</w:t>
            </w:r>
            <w:r w:rsidRPr="00FC7EA1">
              <w:rPr>
                <w:b/>
                <w:sz w:val="18"/>
                <w:szCs w:val="18"/>
              </w:rPr>
              <w:fldChar w:fldCharType="end"/>
            </w:r>
            <w:r w:rsidRPr="00FC7EA1">
              <w:rPr>
                <w:sz w:val="18"/>
                <w:szCs w:val="18"/>
              </w:rPr>
              <w:t xml:space="preserve"> of </w:t>
            </w:r>
            <w:r w:rsidRPr="00FC7EA1">
              <w:rPr>
                <w:b/>
                <w:sz w:val="18"/>
                <w:szCs w:val="18"/>
              </w:rPr>
              <w:fldChar w:fldCharType="begin"/>
            </w:r>
            <w:r w:rsidRPr="00FC7EA1">
              <w:rPr>
                <w:b/>
                <w:sz w:val="18"/>
                <w:szCs w:val="18"/>
              </w:rPr>
              <w:instrText xml:space="preserve"> NUMPAGES  </w:instrText>
            </w:r>
            <w:r w:rsidRPr="00FC7EA1">
              <w:rPr>
                <w:b/>
                <w:sz w:val="18"/>
                <w:szCs w:val="18"/>
              </w:rPr>
              <w:fldChar w:fldCharType="separate"/>
            </w:r>
            <w:r w:rsidR="008E284C">
              <w:rPr>
                <w:b/>
                <w:noProof/>
                <w:sz w:val="18"/>
                <w:szCs w:val="18"/>
              </w:rPr>
              <w:t>3</w:t>
            </w:r>
            <w:r w:rsidRPr="00FC7EA1">
              <w:rPr>
                <w:b/>
                <w:sz w:val="18"/>
                <w:szCs w:val="18"/>
              </w:rPr>
              <w:fldChar w:fldCharType="end"/>
            </w:r>
          </w:p>
        </w:sdtContent>
      </w:sdt>
    </w:sdtContent>
  </w:sdt>
  <w:p w14:paraId="440E434D" w14:textId="77777777" w:rsidR="00446E83" w:rsidRDefault="005630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2FF03F" w14:textId="77777777" w:rsidR="005630F0" w:rsidRDefault="005630F0">
      <w:pPr>
        <w:spacing w:after="0" w:line="240" w:lineRule="auto"/>
      </w:pPr>
      <w:r>
        <w:separator/>
      </w:r>
    </w:p>
  </w:footnote>
  <w:footnote w:type="continuationSeparator" w:id="0">
    <w:p w14:paraId="2D6ACD46" w14:textId="77777777" w:rsidR="005630F0" w:rsidRDefault="005630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2D026C59"/>
    <w:multiLevelType w:val="hybridMultilevel"/>
    <w:tmpl w:val="E0164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3" w15:restartNumberingAfterBreak="0">
    <w:nsid w:val="6E0C10D2"/>
    <w:multiLevelType w:val="hybridMultilevel"/>
    <w:tmpl w:val="C70473D6"/>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0"/>
  </w:num>
  <w:num w:numId="3">
    <w:abstractNumId w:val="0"/>
  </w:num>
  <w:num w:numId="4">
    <w:abstractNumId w:val="0"/>
  </w:num>
  <w:num w:numId="5">
    <w:abstractNumId w:val="2"/>
  </w:num>
  <w:num w:numId="6">
    <w:abstractNumId w:val="0"/>
  </w:num>
  <w:num w:numId="7">
    <w:abstractNumId w:val="1"/>
  </w:num>
  <w:num w:numId="8">
    <w:abstractNumId w:val="3"/>
  </w:num>
  <w:num w:numId="9">
    <w:abstractNumId w:val="1"/>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675"/>
    <w:rsid w:val="00027C27"/>
    <w:rsid w:val="00050C46"/>
    <w:rsid w:val="000A0812"/>
    <w:rsid w:val="000C0CF4"/>
    <w:rsid w:val="001837A0"/>
    <w:rsid w:val="00281579"/>
    <w:rsid w:val="00290FC2"/>
    <w:rsid w:val="002B6B60"/>
    <w:rsid w:val="00306C61"/>
    <w:rsid w:val="0037582B"/>
    <w:rsid w:val="003D568B"/>
    <w:rsid w:val="005429AB"/>
    <w:rsid w:val="005630F0"/>
    <w:rsid w:val="00857548"/>
    <w:rsid w:val="0086068E"/>
    <w:rsid w:val="00886168"/>
    <w:rsid w:val="008B5115"/>
    <w:rsid w:val="008E284C"/>
    <w:rsid w:val="009B5B9E"/>
    <w:rsid w:val="009B7615"/>
    <w:rsid w:val="009E14B1"/>
    <w:rsid w:val="00B512C4"/>
    <w:rsid w:val="00B51BDC"/>
    <w:rsid w:val="00B561C0"/>
    <w:rsid w:val="00B773CE"/>
    <w:rsid w:val="00BD7B7C"/>
    <w:rsid w:val="00C32BAF"/>
    <w:rsid w:val="00C56282"/>
    <w:rsid w:val="00C91823"/>
    <w:rsid w:val="00CE0787"/>
    <w:rsid w:val="00D008AB"/>
    <w:rsid w:val="00DE6CD9"/>
    <w:rsid w:val="00DF4134"/>
    <w:rsid w:val="00ED7EDB"/>
    <w:rsid w:val="00F963ED"/>
    <w:rsid w:val="00FA4BC1"/>
    <w:rsid w:val="00FD5675"/>
    <w:rsid w:val="00FE19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29379"/>
  <w15:chartTrackingRefBased/>
  <w15:docId w15:val="{D4BF3BE7-FF51-43F4-9E58-D94DFAC76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5675"/>
    <w:pPr>
      <w:spacing w:after="200" w:line="276" w:lineRule="auto"/>
    </w:pPr>
    <w:rPr>
      <w:rFonts w:eastAsiaTheme="minorHAnsi"/>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styleId="Hyperlink">
    <w:name w:val="Hyperlink"/>
    <w:basedOn w:val="DefaultParagraphFont"/>
    <w:uiPriority w:val="99"/>
    <w:unhideWhenUsed/>
    <w:rsid w:val="00FD5675"/>
    <w:rPr>
      <w:color w:val="0563C1" w:themeColor="hyperlink"/>
      <w:u w:val="single"/>
    </w:rPr>
  </w:style>
  <w:style w:type="paragraph" w:styleId="NoSpacing">
    <w:name w:val="No Spacing"/>
    <w:uiPriority w:val="1"/>
    <w:qFormat/>
    <w:rsid w:val="00FD5675"/>
    <w:rPr>
      <w:rFonts w:eastAsiaTheme="minorHAnsi"/>
    </w:rPr>
  </w:style>
  <w:style w:type="character" w:styleId="CommentReference">
    <w:name w:val="annotation reference"/>
    <w:basedOn w:val="DefaultParagraphFont"/>
    <w:uiPriority w:val="99"/>
    <w:semiHidden/>
    <w:unhideWhenUsed/>
    <w:rsid w:val="00C56282"/>
    <w:rPr>
      <w:sz w:val="16"/>
      <w:szCs w:val="16"/>
    </w:rPr>
  </w:style>
  <w:style w:type="paragraph" w:styleId="CommentText">
    <w:name w:val="annotation text"/>
    <w:basedOn w:val="Normal"/>
    <w:link w:val="CommentTextChar"/>
    <w:uiPriority w:val="99"/>
    <w:semiHidden/>
    <w:unhideWhenUsed/>
    <w:rsid w:val="00C56282"/>
    <w:pPr>
      <w:spacing w:line="240" w:lineRule="auto"/>
    </w:pPr>
    <w:rPr>
      <w:sz w:val="20"/>
      <w:szCs w:val="20"/>
    </w:rPr>
  </w:style>
  <w:style w:type="character" w:customStyle="1" w:styleId="CommentTextChar">
    <w:name w:val="Comment Text Char"/>
    <w:basedOn w:val="DefaultParagraphFont"/>
    <w:link w:val="CommentText"/>
    <w:uiPriority w:val="99"/>
    <w:semiHidden/>
    <w:rsid w:val="00C56282"/>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C56282"/>
    <w:rPr>
      <w:b/>
      <w:bCs/>
    </w:rPr>
  </w:style>
  <w:style w:type="character" w:customStyle="1" w:styleId="CommentSubjectChar">
    <w:name w:val="Comment Subject Char"/>
    <w:basedOn w:val="CommentTextChar"/>
    <w:link w:val="CommentSubject"/>
    <w:uiPriority w:val="99"/>
    <w:semiHidden/>
    <w:rsid w:val="00C56282"/>
    <w:rPr>
      <w:rFonts w:eastAsiaTheme="minorHAnsi"/>
      <w:b/>
      <w:bCs/>
      <w:sz w:val="20"/>
      <w:szCs w:val="20"/>
    </w:rPr>
  </w:style>
  <w:style w:type="paragraph" w:styleId="BalloonText">
    <w:name w:val="Balloon Text"/>
    <w:basedOn w:val="Normal"/>
    <w:link w:val="BalloonTextChar"/>
    <w:uiPriority w:val="99"/>
    <w:semiHidden/>
    <w:unhideWhenUsed/>
    <w:rsid w:val="00C562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6282"/>
    <w:rPr>
      <w:rFonts w:ascii="Segoe UI" w:eastAsiaTheme="minorHAnsi" w:hAnsi="Segoe UI" w:cs="Segoe UI"/>
      <w:sz w:val="18"/>
      <w:szCs w:val="18"/>
    </w:rPr>
  </w:style>
  <w:style w:type="character" w:styleId="FollowedHyperlink">
    <w:name w:val="FollowedHyperlink"/>
    <w:basedOn w:val="DefaultParagraphFont"/>
    <w:uiPriority w:val="99"/>
    <w:semiHidden/>
    <w:unhideWhenUsed/>
    <w:rsid w:val="008E28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43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verclyde.gov.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o.org.uk/concern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aprotection@inverclyde.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ataprotection@inverclyde.gov.uk" TargetMode="External"/><Relationship Id="rId4" Type="http://schemas.openxmlformats.org/officeDocument/2006/relationships/settings" Target="settings.xml"/><Relationship Id="rId9" Type="http://schemas.openxmlformats.org/officeDocument/2006/relationships/hyperlink" Target="http://www.inverclyde.gov.uk/site-basics/privac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53D26341A57B383EE0540010E0463CCA" version="1.0.0">
  <systemFields>
    <field name="Objective-Id">
      <value order="0">A30650757</value>
    </field>
    <field name="Objective-Title">
      <value order="0">NDR - Policy -  Publication of Relief Recipients Guidance Privacy Notice for reliefs - October 2020</value>
    </field>
    <field name="Objective-Description">
      <value order="0"/>
    </field>
    <field name="Objective-CreationStamp">
      <value order="0">2020-11-02T10:40:37Z</value>
    </field>
    <field name="Objective-IsApproved">
      <value order="0">false</value>
    </field>
    <field name="Objective-IsPublished">
      <value order="0">false</value>
    </field>
    <field name="Objective-DatePublished">
      <value order="0"/>
    </field>
    <field name="Objective-ModificationStamp">
      <value order="0">2020-12-23T22:36:52Z</value>
    </field>
    <field name="Objective-Owner">
      <value order="0">Messis, James J (U443224)</value>
    </field>
    <field name="Objective-Path">
      <value order="0">Objective Global Folder:SG File Plan:Government, politics and public administration:Local government:Finance - Council tax and non-domestic rates:Advice and policy: Finance - Council tax and non-domestic rates:Local government finance: Non Domestic Rates: Advice and policy file part 9: 2018-2023</value>
    </field>
    <field name="Objective-Parent">
      <value order="0">Local government finance: Non Domestic Rates: Advice and policy file part 9: 2018-2023</value>
    </field>
    <field name="Objective-State">
      <value order="0">Being Edited</value>
    </field>
    <field name="Objective-VersionId">
      <value order="0">vA45766920</value>
    </field>
    <field name="Objective-Version">
      <value order="0">5.1</value>
    </field>
    <field name="Objective-VersionNumber">
      <value order="0">6</value>
    </field>
    <field name="Objective-VersionComment">
      <value order="0"/>
    </field>
    <field name="Objective-FileNumber">
      <value order="0">POL/30004</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1097</Words>
  <Characters>6257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7340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Messis J (James)</dc:creator>
  <cp:keywords/>
  <dc:description/>
  <cp:lastModifiedBy>Tracy Bunton</cp:lastModifiedBy>
  <cp:revision>4</cp:revision>
  <dcterms:created xsi:type="dcterms:W3CDTF">2021-01-25T11:45:00Z</dcterms:created>
  <dcterms:modified xsi:type="dcterms:W3CDTF">2021-01-25T11:49:00Z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A30650757</vt:lpwstr>
  </property>
  <property fmtid="{D5CDD505-2E9C-101B-9397-08002B2CF9AE}" pid="4" name="Objective-Title">
    <vt:lpwstr>NDR - Policy -  Publication of Relief Recipients Guidance Privacy Notice for reliefs - October 2020</vt:lpwstr>
  </property>
  <property fmtid="{D5CDD505-2E9C-101B-9397-08002B2CF9AE}" pid="5" name="Objective-Description">
    <vt:lpwstr/>
  </property>
  <property fmtid="{D5CDD505-2E9C-101B-9397-08002B2CF9AE}" pid="6" name="Objective-CreationStamp">
    <vt:filetime>2020-11-02T10:40:37Z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2020-12-23T22:36:52Z</vt:filetime>
  </property>
  <property fmtid="{D5CDD505-2E9C-101B-9397-08002B2CF9AE}" pid="11" name="Objective-Owner">
    <vt:lpwstr>Messis, James J (U443224)</vt:lpwstr>
  </property>
  <property fmtid="{D5CDD505-2E9C-101B-9397-08002B2CF9AE}" pid="12" name="Objective-Path">
    <vt:lpwstr>Objective Global Folder:SG File Plan:Government, politics and public administration:Local government:Finance - Council tax and non-domestic rates:Advice and policy: Finance - Council tax and non-domestic rates:Local government finance: Non Domestic Rates:</vt:lpwstr>
  </property>
  <property fmtid="{D5CDD505-2E9C-101B-9397-08002B2CF9AE}" pid="13" name="Objective-Parent">
    <vt:lpwstr>Local government finance: Non Domestic Rates: Advice and policy file part 9: 2018-2023</vt:lpwstr>
  </property>
  <property fmtid="{D5CDD505-2E9C-101B-9397-08002B2CF9AE}" pid="14" name="Objective-State">
    <vt:lpwstr>Being Edited</vt:lpwstr>
  </property>
  <property fmtid="{D5CDD505-2E9C-101B-9397-08002B2CF9AE}" pid="15" name="Objective-VersionId">
    <vt:lpwstr>vA45766920</vt:lpwstr>
  </property>
  <property fmtid="{D5CDD505-2E9C-101B-9397-08002B2CF9AE}" pid="16" name="Objective-Version">
    <vt:lpwstr>5.1</vt:lpwstr>
  </property>
  <property fmtid="{D5CDD505-2E9C-101B-9397-08002B2CF9AE}" pid="17" name="Objective-VersionNumber">
    <vt:r8>6</vt:r8>
  </property>
  <property fmtid="{D5CDD505-2E9C-101B-9397-08002B2CF9AE}" pid="18" name="Objective-VersionComment">
    <vt:lpwstr/>
  </property>
  <property fmtid="{D5CDD505-2E9C-101B-9397-08002B2CF9AE}" pid="19" name="Objective-FileNumber">
    <vt:lpwstr>POL/30004</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